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书名：快乐英语岛TEM4  语法  4版</w:t>
      </w:r>
    </w:p>
    <w:p>
      <w:r>
        <w:t>作者：孔翔兰，赵东林主编；张菊荣分册主编</w:t>
      </w:r>
    </w:p>
    <w:p>
      <w:r>
        <w:t>出版社：西安：西北工业大学出版社</w:t>
      </w:r>
    </w:p>
    <w:p>
      <w:r>
        <w:t>出版日期：2008.07</w:t>
      </w:r>
    </w:p>
    <w:p>
      <w:r>
        <w:t>总页数：196</w:t>
      </w:r>
    </w:p>
    <w:p>
      <w:r>
        <w:t>更多请访问教客网: www.jiaokey.com</w:t>
      </w:r>
    </w:p>
    <w:p>
      <w:r>
        <w:t>快乐英语岛TEM4  语法  4版 评论地址：https://www.jiaokey.com/book/detail/12149221.html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