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书名：黑客防线  第4期  总第100期</w:t>
      </w:r>
    </w:p>
    <w:p>
      <w:r>
        <w:t>作者：吴田锋主编</w:t>
      </w:r>
    </w:p>
    <w:p>
      <w:r>
        <w:t>出版社：济南：齐鲁电子音像出版社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黑客防线  第4期  总第100期 评论地址：https://www.jiaokey.com/book/detail/12149229.html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