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书名：青少年万图万事通</w:t>
      </w:r>
    </w:p>
    <w:p>
      <w:r>
        <w:t>作者：李凡志等编写王良绘画</w:t>
      </w:r>
    </w:p>
    <w:p>
      <w:r>
        <w:t>出版社：天津：天津科技翻译出版公司</w:t>
      </w:r>
    </w:p>
    <w:p>
      <w:r>
        <w:t>出版日期：1993.01</w:t>
      </w:r>
    </w:p>
    <w:p>
      <w:r>
        <w:t>总页数：165</w:t>
      </w:r>
    </w:p>
    <w:p>
      <w:r>
        <w:t>更多请访问教客网: www.jiaokey.com</w:t>
      </w:r>
    </w:p>
    <w:p>
      <w:r>
        <w:t>青少年万图万事通 评论地址：https://www.jiaokey.com/book/detail/12149403.html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