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书名：工程问题中的偏微分方程</w:t>
      </w:r>
    </w:p>
    <w:p>
      <w:r>
        <w:t>作者：（美）密勒（K.S.Miller）著；张致中译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总页数：233</w:t>
      </w:r>
    </w:p>
    <w:p>
      <w:r>
        <w:t>更多请访问教客网: www.jiaokey.com</w:t>
      </w:r>
    </w:p>
    <w:p>
      <w:r>
        <w:t>工程问题中的偏微分方程 评论地址：https://www.jiaokey.com/book/detail/12149495.html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