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天风海涛  中国·陵川·郝经暨金元文化学术研讨会论文集</w:t>
      </w:r>
    </w:p>
    <w:p>
      <w:r>
        <w:rPr>
          <w:rFonts w:ascii="宋体" w:hAnsi="宋体" w:eastAsia="宋体"/>
          <w:sz w:val="24"/>
        </w:rPr>
        <w:t>常振华主编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天风海涛  中国·陵川·郝经暨金元文化学术研讨会论文集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文化史-山西省-金代-文化史-山西省-元代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本书出售、求购地址：https://www.jiaokey.com/book/detail/12149552.html</w:t>
      </w:r>
    </w:p>
    <w:p>
      <w:r>
        <w:t>更多相关图书推荐：https://www.jiaokey.com</w:t>
      </w:r>
    </w:p>
    <w:p>
      <w:r>
        <w:t>常振华主编 其他作品：https://www.jiaokey.com/tag/常振华主编.html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关键词搜索：https://www.jiaokey.com/tag/文化史-山西省-金代-文化史-山西省-元代.html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