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考试研究  2004年第3辑  总第8辑</w:t>
      </w:r>
    </w:p>
    <w:p>
      <w:r>
        <w:rPr>
          <w:rFonts w:ascii="宋体" w:hAnsi="宋体" w:eastAsia="宋体"/>
          <w:sz w:val="24"/>
        </w:rPr>
        <w:t>乔丽娟主编；天津市教育招生考试院《考试研究》编辑部编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考试研究  2004年第3辑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乔丽娟主编；天津市教育招生考试院《考试研究》编辑部编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考试学(学科: 研究) 考试学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本书出售、求购地址：https://www.jiaokey.com/book/detail/12149591.html</w:t>
      </w:r>
    </w:p>
    <w:p>
      <w:r>
        <w:t>更多相关图书推荐：https://www.jiaokey.com</w:t>
      </w:r>
    </w:p>
    <w:p>
      <w:r>
        <w:t>乔丽娟主编；天津市教育招生考试院《考试研究》编辑部编 其他作品：https://www.jiaokey.com/tag/乔丽娟主编；天津市教育招生考试院《考试研究》编辑部编.html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关键词搜索：https://www.jiaokey.com/tag/考试学(学科: 研究) 考试学.html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