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读史有智慧  黑皮卷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读史有智慧  黑皮卷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本书出售、求购地址：https://www.jiaokey.com/book/detail/12149643.html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关键词搜索：https://www.jiaokey.com/tag/读史有智慧  黑皮卷.html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