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书名：雕鹄的荒野  中英文本</w:t>
      </w:r>
    </w:p>
    <w:p>
      <w:r>
        <w:t>作者：（以）芭－谢娃·谢里夫（Bat-Sheva Sheriff）著；申再望译</w:t>
      </w:r>
    </w:p>
    <w:p>
      <w:r>
        <w:t>出版社：成都:四川文艺出版社,2005.06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雕鹄的荒野  中英文本 评论地址：https://www.jiaokey.com/book/detail/12149809.html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