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书名：世说漫议  上</w:t>
      </w:r>
    </w:p>
    <w:p>
      <w:r>
        <w:t>作者：魏积良著</w:t>
      </w:r>
    </w:p>
    <w:p>
      <w:r>
        <w:t>出版社：北京:人民日报出版社,2003.11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世说漫议  上 评论地址：https://www.jiaokey.com/book/detail/12149831.html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