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书名：外汇保证金交易取胜之道</w:t>
      </w:r>
    </w:p>
    <w:p>
      <w:r>
        <w:t>作者：姜立钧著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总页数：124</w:t>
      </w:r>
    </w:p>
    <w:p>
      <w:r>
        <w:t>更多请访问教客网: www.jiaokey.com</w:t>
      </w:r>
    </w:p>
    <w:p>
      <w:r>
        <w:t>外汇保证金交易取胜之道 评论地址：https://www.jiaokey.com/book/detail/12149832.html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