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书名：投资的弥天大谎</w:t>
      </w:r>
    </w:p>
    <w:p>
      <w:r>
        <w:t>作者：（美）迈克尔·艾得西斯著</w:t>
      </w:r>
    </w:p>
    <w:p>
      <w:r>
        <w:t>出版社：北京:中国青年出版社,2007.08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投资的弥天大谎 评论地址：https://www.jiaokey.com/book/detail/12149843.html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