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书名：在自由中逼近真理：中国现当代文学论集</w:t>
      </w:r>
    </w:p>
    <w:p>
      <w:r>
        <w:t>作者：孙德喜著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在自由中逼近真理：中国现当代文学论集 评论地址：https://www.jiaokey.com/book/detail/12149879.html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