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作者:江苏省教育委员会组织编写</w:t>
      </w:r>
    </w:p>
    <w:p>
      <w:r>
        <w:t>出版社:南京：南京师范大学出版社</w:t>
      </w:r>
    </w:p>
    <w:p>
      <w:r>
        <w:t>出版日期：2000.02</w:t>
      </w:r>
    </w:p>
    <w:p>
      <w:r>
        <w:t>总页数：291</w:t>
      </w:r>
    </w:p>
    <w:p>
      <w:r>
        <w:t>更多请访问教客网:www.jiaokey.com</w:t>
      </w:r>
    </w:p>
    <w:p>
      <w:r>
        <w:t>当代世界经济与政治评论地址：https://www.jiaokey.com/book/detail/12150075.html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