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书名：新时期青年工作研究</w:t>
      </w:r>
    </w:p>
    <w:p>
      <w:r>
        <w:t>作者：张宝池，赵月霞，王海洋等著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总页数：279</w:t>
      </w:r>
    </w:p>
    <w:p>
      <w:r>
        <w:t>更多请访问教客网: www.jiaokey.com</w:t>
      </w:r>
    </w:p>
    <w:p>
      <w:r>
        <w:t>新时期青年工作研究 评论地址：https://www.jiaokey.com/book/detail/12150077.html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