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书名：中国古今书画拍卖精品集成  张善孖  卷下</w:t>
      </w:r>
    </w:p>
    <w:p>
      <w:r>
        <w:t>作者：张善孖绘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中国古今书画拍卖精品集成  张善孖  卷下 评论地址：https://www.jiaokey.com/book/detail/12150212.html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