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清代宫廷画  花鸟</w:t>
      </w:r>
    </w:p>
    <w:p>
      <w:r>
        <w:t>作者：（清）恽寿平等绘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中国古今书画拍卖精品集成  清代宫廷画  花鸟 评论地址：https://www.jiaokey.com/book/detail/12150214.html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