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世界500强企业执行力文化：执行到底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世界500强企业执行力文化：执行到底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本书出售、求购地址：https://www.jiaokey.com/book/detail/12150484.html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