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书名：态度决定一切拥抱成功的10个步骤</w:t>
      </w:r>
    </w:p>
    <w:p>
      <w:r>
        <w:t>作者：(美)哈瑞尔著</w:t>
      </w:r>
    </w:p>
    <w:p>
      <w:r>
        <w:t>出版社：北京：中华工商联合出版社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态度决定一切拥抱成功的10个步骤 评论地址：https://www.jiaokey.com/book/detail/12150537.html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