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口述实录  46位都市男女真人秀，讲述自己的激情恋事</w:t>
      </w:r>
    </w:p>
    <w:p>
      <w:r>
        <w:rPr>
          <w:rFonts w:ascii="宋体" w:hAnsi="宋体" w:eastAsia="宋体"/>
          <w:sz w:val="24"/>
        </w:rPr>
        <w:t>陈晓欣主编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口述实录  46位都市男女真人秀，讲述自己的激情恋事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本书出售、求购地址：https://www.jiaokey.com/book/detail/12150623.html</w:t>
      </w:r>
    </w:p>
    <w:p>
      <w:r>
        <w:t>更多相关图书推荐：https://www.jiaokey.com</w:t>
      </w:r>
    </w:p>
    <w:p>
      <w:r>
        <w:t>陈晓欣主编 其他作品：https://www.jiaokey.com/tag/陈晓欣主编.html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关键词搜索：https://www.jiaokey.com/tag/口述实录  46位都市男女真人秀，讲述自己的激情恋事.html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