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民国十大飞贼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民国十大飞贼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本书出售、求购地址：https://www.jiaokey.com/book/detail/12150643.html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关键词搜索：https://www.jiaokey.com/tag/民国十大飞贼.html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