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  第1辑  午夜的光</w:t>
      </w:r>
    </w:p>
    <w:p>
      <w:r>
        <w:t>作者：周实，王平主编</w:t>
      </w:r>
    </w:p>
    <w:p>
      <w:r>
        <w:t>出版社：长沙：湖南文艺出版社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咔嚓  第1辑  午夜的光 评论地址：https://www.jiaokey.com/book/detail/12150749.html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