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书名：增订伤寒百证歌注  卷1</w:t>
      </w:r>
    </w:p>
    <w:p>
      <w:r>
        <w:t>作者：宋白沙许叔微学士著</w:t>
      </w:r>
    </w:p>
    <w:p>
      <w:r>
        <w:t>出版社：</w:t>
      </w:r>
    </w:p>
    <w:p>
      <w:r>
        <w:t>出版日期：中华民国二十年五月初版</w:t>
      </w:r>
    </w:p>
    <w:p>
      <w:r>
        <w:t>总页数：88</w:t>
      </w:r>
    </w:p>
    <w:p>
      <w:r>
        <w:t>更多请访问教客网: www.jiaokey.com</w:t>
      </w:r>
    </w:p>
    <w:p>
      <w:r>
        <w:t>增订伤寒百证歌注  卷1 评论地址：https://www.jiaokey.com/book/detail/12151005.html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