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书名：王肯堂古今医鉴  上</w:t>
      </w:r>
    </w:p>
    <w:p>
      <w:r>
        <w:t>作者：</w:t>
      </w:r>
    </w:p>
    <w:p>
      <w:r>
        <w:t>出版社：南京国粹书店发行</w:t>
      </w:r>
    </w:p>
    <w:p>
      <w:r>
        <w:t>出版日期：民国十九年</w:t>
      </w:r>
    </w:p>
    <w:p>
      <w:r>
        <w:t>总页数：298</w:t>
      </w:r>
    </w:p>
    <w:p>
      <w:r>
        <w:t>更多请访问教客网: www.jiaokey.com</w:t>
      </w:r>
    </w:p>
    <w:p>
      <w:r>
        <w:t>王肯堂古今医鉴  上 评论地址：https://www.jiaokey.com/book/detail/12152129.html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