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书名：王肯堂古今医鉴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王肯堂古今医鉴  下 评论地址：https://www.jiaokey.com/book/detail/12152130.html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