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卷6-7</w:t>
      </w:r>
    </w:p>
    <w:p>
      <w:r>
        <w:t>作者：</w:t>
      </w:r>
    </w:p>
    <w:p>
      <w:r>
        <w:t>出版社：上海锦章图书局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针灸大成  卷6-7 评论地址：https://www.jiaokey.com/book/detail/12152971.html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