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书名：遭遇俄罗斯：一位驻俄外交官的私人手记</w:t>
      </w:r>
    </w:p>
    <w:p>
      <w:r>
        <w:t>作者：流云著</w:t>
      </w:r>
    </w:p>
    <w:p>
      <w:r>
        <w:t>出版社：北京:中国工人出版社,2009.01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遭遇俄罗斯：一位驻俄外交官的私人手记 评论地址：https://www.jiaokey.com/book/detail/12153342.html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