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谍影猎杀：国安部在行动</w:t>
      </w:r>
    </w:p>
    <w:p>
      <w:r>
        <w:rPr>
          <w:rFonts w:ascii="宋体" w:hAnsi="宋体" w:eastAsia="宋体"/>
          <w:sz w:val="24"/>
        </w:rPr>
        <w:t>凿壁小妖著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谍影猎杀：国安部在行动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凿壁小妖著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本书出售、求购地址：https://www.jiaokey.com/book/detail/12153370.html</w:t>
      </w:r>
    </w:p>
    <w:p>
      <w:r>
        <w:t>更多相关图书推荐：https://www.jiaokey.com</w:t>
      </w:r>
    </w:p>
    <w:p>
      <w:r>
        <w:t>凿壁小妖著 其他作品：https://www.jiaokey.com/tag/凿壁小妖著.html</w:t>
      </w:r>
    </w:p>
    <w:p>
      <w:r>
        <w:t>关键词搜索：https://www.jiaokey.com/tag/谍影猎杀：国安部在行动.html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