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书名：从头到脚说养生智慧</w:t>
      </w:r>
    </w:p>
    <w:p>
      <w:r>
        <w:t>作者：张建芳编著</w:t>
      </w:r>
    </w:p>
    <w:p>
      <w:r>
        <w:t>出版社：北京：海潮出版社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从头到脚说养生智慧 评论地址：https://www.jiaokey.com/book/detail/12153427.html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