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书名：君子时代的争霸：《左传》二十讲</w:t>
      </w:r>
    </w:p>
    <w:p>
      <w:r>
        <w:t>作者：何晋著</w:t>
      </w:r>
    </w:p>
    <w:p>
      <w:r>
        <w:t>出版社：北京：新华出版社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君子时代的争霸：《左传》二十讲 评论地址：https://www.jiaokey.com/book/detail/12153446.html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