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书名：焦裕禄身后：我与兰考的悲喜剧</w:t>
      </w:r>
    </w:p>
    <w:p>
      <w:r>
        <w:t>作者：任彦芳著</w:t>
      </w:r>
    </w:p>
    <w:p>
      <w:r>
        <w:t>出版社：广州：广东人民出版社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焦裕禄身后：我与兰考的悲喜剧 评论地址：https://www.jiaokey.com/book/detail/12153490.html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