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领导干部决策大参考：政府创新发展报告</w:t>
      </w:r>
    </w:p>
    <w:p>
      <w:r>
        <w:rPr>
          <w:rFonts w:ascii="宋体" w:hAnsi="宋体" w:eastAsia="宋体"/>
          <w:sz w:val="24"/>
        </w:rPr>
        <w:t>俞可平主编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领导干部决策大参考：政府创新发展报告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本书出售、求购地址：https://www.jiaokey.com/book/detail/12153545.html</w:t>
      </w:r>
    </w:p>
    <w:p>
      <w:r>
        <w:t>更多相关图书推荐：https://www.jiaokey.com</w:t>
      </w:r>
    </w:p>
    <w:p>
      <w:r>
        <w:t>俞可平主编 其他作品：https://www.jiaokey.com/tag/俞可平主编.html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关键词搜索：https://www.jiaokey.com/tag/领导干部决策大参考：政府创新发展报告.html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