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书名：时装行业</w:t>
      </w:r>
    </w:p>
    <w:p>
      <w:r>
        <w:t>作者：（法）多米尼克·博尔韦（Dominique Paulve），（法）玛丽·布瓦耶（Marie Boye）著；胡小跃译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时装行业 评论地址：https://www.jiaokey.com/book/detail/12153604.html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