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书名：黑客对战实例与技术剖析</w:t>
      </w:r>
    </w:p>
    <w:p>
      <w:r>
        <w:t>作者：肖青亮编著</w:t>
      </w:r>
    </w:p>
    <w:p>
      <w:r>
        <w:t>出版社：家庭电脑世界出版社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黑客对战实例与技术剖析 评论地址：https://www.jiaokey.com/book/detail/12153821.html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