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书名：PowerPoint 2003幻灯片制作操作指南</w:t>
      </w:r>
    </w:p>
    <w:p>
      <w:r>
        <w:t>作者：冯梅著</w:t>
      </w:r>
    </w:p>
    <w:p>
      <w:r>
        <w:t>出版社：成都：四川远程电子出版社</w:t>
      </w:r>
    </w:p>
    <w:p>
      <w:r>
        <w:t>出版日期：2007</w:t>
      </w:r>
    </w:p>
    <w:p>
      <w:r>
        <w:t>总页数：252</w:t>
      </w:r>
    </w:p>
    <w:p>
      <w:r>
        <w:t>更多请访问教客网: www.jiaokey.com</w:t>
      </w:r>
    </w:p>
    <w:p>
      <w:r>
        <w:t>PowerPoint 2003幻灯片制作操作指南 评论地址：https://www.jiaokey.com/book/detail/12153870.html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