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书名：计算机办公自动化与上机操作实例指导</w:t>
      </w:r>
    </w:p>
    <w:p>
      <w:r>
        <w:t>作者：路留生，柴志平主编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总页数：364</w:t>
      </w:r>
    </w:p>
    <w:p>
      <w:r>
        <w:t>更多请访问教客网: www.jiaokey.com</w:t>
      </w:r>
    </w:p>
    <w:p>
      <w:r>
        <w:t>计算机办公自动化与上机操作实例指导 评论地址：https://www.jiaokey.com/book/detail/12153924.html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