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书名：白金教程：CorelDRAW平面设计专业特训教程</w:t>
      </w:r>
    </w:p>
    <w:p>
      <w:r>
        <w:t>作者：罗凤华编</w:t>
      </w:r>
    </w:p>
    <w:p>
      <w:r>
        <w:t>出版社：济南：山东电子音像出版社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白金教程：CorelDRAW平面设计专业特训教程 评论地址：https://www.jiaokey.com/book/detail/12153932.html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