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书名：在行住坐队间  享瘦一生</w:t>
      </w:r>
    </w:p>
    <w:p>
      <w:r>
        <w:t>作者：黄海玲著</w:t>
      </w:r>
    </w:p>
    <w:p>
      <w:r>
        <w:t>出版社：妇女与生活社文化事业有限公司</w:t>
      </w:r>
    </w:p>
    <w:p>
      <w:r>
        <w:t>出版日期：1999</w:t>
      </w:r>
    </w:p>
    <w:p>
      <w:r>
        <w:t>总页数：206</w:t>
      </w:r>
    </w:p>
    <w:p>
      <w:r>
        <w:t>更多请访问教客网: www.jiaokey.com</w:t>
      </w:r>
    </w:p>
    <w:p>
      <w:r>
        <w:t>在行住坐队间  享瘦一生 评论地址：https://www.jiaokey.com/book/detail/12153973.html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