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书名：斯多噶</w:t>
      </w:r>
    </w:p>
    <w:p>
      <w:r>
        <w:t>作者：（美）德莱塞（T.Dreise）著；余牧等译</w:t>
      </w:r>
    </w:p>
    <w:p>
      <w:r>
        <w:t>出版社：上海:上海文艺出版社,1958.11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斯多噶 评论地址：https://www.jiaokey.com/book/detail/12154035.html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