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书名：在我们百货商店里</w:t>
      </w:r>
    </w:p>
    <w:p>
      <w:r>
        <w:t>作者：（苏）巴塔波夫（И.Потапов）著；吴季镇等译</w:t>
      </w:r>
    </w:p>
    <w:p>
      <w:r>
        <w:t>出版社：沈阳：辽宁人民出版社</w:t>
      </w:r>
    </w:p>
    <w:p>
      <w:r>
        <w:t>出版日期：1954.12</w:t>
      </w:r>
    </w:p>
    <w:p>
      <w:r>
        <w:t>总页数：71</w:t>
      </w:r>
    </w:p>
    <w:p>
      <w:r>
        <w:t>更多请访问教客网: www.jiaokey.com</w:t>
      </w:r>
    </w:p>
    <w:p>
      <w:r>
        <w:t>在我们百货商店里 评论地址：https://www.jiaokey.com/book/detail/12154070.html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