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淝水之战、戚继光</w:t>
      </w:r>
    </w:p>
    <w:p>
      <w:r>
        <w:t>作者：夏心撰</w:t>
      </w:r>
    </w:p>
    <w:p>
      <w:r>
        <w:t>出版社：上海:华东人民出版社,1952.12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中国历史故事  淝水之战、戚继光 评论地址：https://www.jiaokey.com/book/detail/12154203.html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