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书名：寒涛飞溅</w:t>
      </w:r>
    </w:p>
    <w:p>
      <w:r>
        <w:t>作者：基李连柯（苏）著；磊然译</w:t>
      </w:r>
    </w:p>
    <w:p>
      <w:r>
        <w:t>出版社：上海时代书报出版社,1948.08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寒涛飞溅 评论地址：https://www.jiaokey.com/book/detail/12154236.html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