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两类社会矛盾学说对政法工作的指导意义</w:t>
      </w:r>
    </w:p>
    <w:p>
      <w:r>
        <w:rPr>
          <w:rFonts w:ascii="宋体" w:hAnsi="宋体" w:eastAsia="宋体"/>
          <w:sz w:val="24"/>
        </w:rPr>
        <w:t>林祥坤等著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两类社会矛盾学说对政法工作的指导意义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林祥坤等著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本书出售、求购地址：https://www.jiaokey.com/book/detail/12154243.html</w:t>
      </w:r>
    </w:p>
    <w:p>
      <w:r>
        <w:t>更多相关图书推荐：https://www.jiaokey.com</w:t>
      </w:r>
    </w:p>
    <w:p>
      <w:r>
        <w:t>林祥坤等著 其他作品：https://www.jiaokey.com/tag/林祥坤等著.html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关键词搜索：https://www.jiaokey.com/tag/两类社会矛盾学说对政法工作的指导意义.html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