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书名：一个肃反工作者的札记</w:t>
      </w:r>
    </w:p>
    <w:p>
      <w:r>
        <w:t>作者：（苏）高洛索夫斯基（И.Голосовский）著；笠光译</w:t>
      </w:r>
    </w:p>
    <w:p>
      <w:r>
        <w:t>出版社：</w:t>
      </w:r>
    </w:p>
    <w:p>
      <w:r>
        <w:t>出版日期：1958.12</w:t>
      </w:r>
    </w:p>
    <w:p>
      <w:r>
        <w:t>总页数：97</w:t>
      </w:r>
    </w:p>
    <w:p>
      <w:r>
        <w:t>更多请访问教客网: www.jiaokey.com</w:t>
      </w:r>
    </w:p>
    <w:p>
      <w:r>
        <w:t>一个肃反工作者的札记 评论地址：https://www.jiaokey.com/book/detail/12154338.html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