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书名：干细胞移植  机理与临床</w:t>
      </w:r>
    </w:p>
    <w:p>
      <w:r>
        <w:t>作者：（德）A.D. 霍，（美）R. 霍夫曼，（美）E.D. 赞贾尼编著；吴际主译</w:t>
      </w:r>
    </w:p>
    <w:p>
      <w:r>
        <w:t>出版社：北京：科学出版社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干细胞移植  机理与临床 评论地址：https://www.jiaokey.com/book/detail/12154684.html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