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《考研数学复习指南》之100问专题串讲  理工类</w:t>
      </w:r>
    </w:p>
    <w:p>
      <w:r>
        <w:rPr>
          <w:rFonts w:ascii="宋体" w:hAnsi="宋体" w:eastAsia="宋体"/>
          <w:sz w:val="24"/>
        </w:rPr>
        <w:t>张驰，徐博编著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《考研数学复习指南》之100问专题串讲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张驰，徐博编著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本书出售、求购地址：https://www.jiaokey.com/book/detail/12154752.html</w:t>
      </w:r>
    </w:p>
    <w:p>
      <w:r>
        <w:t>更多相关图书推荐：https://www.jiaokey.com</w:t>
      </w:r>
    </w:p>
    <w:p>
      <w:r>
        <w:t>张驰，徐博编著 其他作品：https://www.jiaokey.com/tag/张驰，徐博编著.html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关键词搜索：https://www.jiaokey.com/tag/《考研数学复习指南》之100问专题串讲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