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书名：李宪之教授纪念文集  《寒潮  台风  灾害》续集</w:t>
      </w:r>
    </w:p>
    <w:p>
      <w:r>
        <w:t>作者：《李宪之教授纪念文集》编委会编</w:t>
      </w:r>
    </w:p>
    <w:p>
      <w:r>
        <w:t>出版社：北京：气象出版社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李宪之教授纪念文集  《寒潮  台风  灾害》续集 评论地址：https://www.jiaokey.com/book/detail/12154779.html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