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作者：查晓岚，李晋夷主编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总页数：396</w:t>
      </w:r>
    </w:p>
    <w:p>
      <w:r>
        <w:t>更多请访问教客网: www.jiaokey.com</w:t>
      </w:r>
    </w:p>
    <w:p>
      <w:r>
        <w:t>审计学 评论地址：https://www.jiaokey.com/book/detail/12154990.html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