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书名：诱拐  缩写本</w:t>
      </w:r>
    </w:p>
    <w:p>
      <w:r>
        <w:t>作者：（英）罗伯特·路易斯·史蒂文森（Robert Louis Stevenson）著；（英）约翰·肯尼特（John Kennett）缩写 凡夫，冯玉慧译</w:t>
      </w:r>
    </w:p>
    <w:p>
      <w:r>
        <w:t>出版社：北京:世界知识出版社,2000.01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诱拐  缩写本 评论地址：https://www.jiaokey.com/book/detail/12155046.html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