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  4  教师用书</w:t>
      </w:r>
    </w:p>
    <w:p>
      <w:r>
        <w:t>作者：马红旗等编著；南开大学外国语学院英语系教材编写组编</w:t>
      </w:r>
    </w:p>
    <w:p>
      <w:r>
        <w:t>出版社：天津：南开大学出版社</w:t>
      </w:r>
    </w:p>
    <w:p>
      <w:r>
        <w:t>出版日期：2003.12</w:t>
      </w:r>
    </w:p>
    <w:p>
      <w:r>
        <w:t>总页数：201</w:t>
      </w:r>
    </w:p>
    <w:p>
      <w:r>
        <w:t>更多请访问教客网: www.jiaokey.com</w:t>
      </w:r>
    </w:p>
    <w:p>
      <w:r>
        <w:t>基础英语教程  4  教师用书 评论地址：https://www.jiaokey.com/book/detail/12155075.html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