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书名：远离我  罂粟花的自白</w:t>
      </w:r>
    </w:p>
    <w:p>
      <w:r>
        <w:t>作者：余定宇，王慕卓著</w:t>
      </w:r>
    </w:p>
    <w:p>
      <w:r>
        <w:t>出版社：广州：广东教育出版社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远离我  罂粟花的自白 评论地址：https://www.jiaokey.com/book/detail/12155333.html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